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179407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788ae511-f951-4a39-a96d-32e07689f645" w:id="2"/>
      <w:r>
        <w:rPr>
          <w:rFonts w:ascii="Times New Roman" w:hAnsi="Times New Roman"/>
          <w:b/>
          <w:i w:val="false"/>
          <w:color w:val="000000"/>
          <w:sz w:val="28"/>
        </w:rPr>
        <w:t>МР "Сулейман Стальский р-он"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"Асаликентская ООШ"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учителей гуманитарного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Усманова В.Д.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Баламетова Т.З.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№55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2903078)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777abab-62ad-4e6d-bb66-8ccfe85cfe1b" w:id="3"/>
      <w:r>
        <w:rPr>
          <w:rFonts w:ascii="Times New Roman" w:hAnsi="Times New Roman"/>
          <w:b/>
          <w:i w:val="false"/>
          <w:color w:val="000000"/>
          <w:sz w:val="28"/>
        </w:rPr>
        <w:t>с.Асаликент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72b6e0-474b-4b98-a795-02870ed74afe" w:id="4"/>
      <w:r>
        <w:rPr>
          <w:rFonts w:ascii="Times New Roman" w:hAnsi="Times New Roman"/>
          <w:b/>
          <w:i w:val="false"/>
          <w:color w:val="000000"/>
          <w:sz w:val="28"/>
        </w:rPr>
        <w:t>2023-2024 уч.г.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1794072" w:id="5"/>
    <w:p>
      <w:pPr>
        <w:sectPr>
          <w:pgSz w:w="11906" w:h="16383" w:orient="portrait"/>
        </w:sectPr>
      </w:pPr>
    </w:p>
    <w:bookmarkEnd w:id="5"/>
    <w:bookmarkEnd w:id="0"/>
    <w:bookmarkStart w:name="block-2179407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21794077" w:id="7"/>
    <w:p>
      <w:pPr>
        <w:sectPr>
          <w:pgSz w:w="11906" w:h="16383" w:orient="portrait"/>
        </w:sectPr>
      </w:pPr>
    </w:p>
    <w:bookmarkEnd w:id="7"/>
    <w:bookmarkEnd w:id="6"/>
    <w:bookmarkStart w:name="block-21794078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</w:p>
    <w:bookmarkStart w:name="block-21794078" w:id="9"/>
    <w:p>
      <w:pPr>
        <w:sectPr>
          <w:pgSz w:w="11906" w:h="16383" w:orient="portrait"/>
        </w:sectPr>
      </w:pPr>
    </w:p>
    <w:bookmarkEnd w:id="9"/>
    <w:bookmarkEnd w:id="8"/>
    <w:bookmarkStart w:name="block-21794073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794073" w:id="11"/>
    <w:p>
      <w:pPr>
        <w:sectPr>
          <w:pgSz w:w="11906" w:h="16383" w:orient="portrait"/>
        </w:sectPr>
      </w:pPr>
    </w:p>
    <w:bookmarkEnd w:id="11"/>
    <w:bookmarkEnd w:id="10"/>
    <w:bookmarkStart w:name="block-21794074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0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794074" w:id="13"/>
    <w:p>
      <w:pPr>
        <w:sectPr>
          <w:pgSz w:w="16383" w:h="11906" w:orient="landscape"/>
        </w:sectPr>
      </w:pPr>
    </w:p>
    <w:bookmarkEnd w:id="13"/>
    <w:bookmarkEnd w:id="12"/>
    <w:bookmarkStart w:name="block-21794076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525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794076" w:id="15"/>
    <w:p>
      <w:pPr>
        <w:sectPr>
          <w:pgSz w:w="16383" w:h="11906" w:orient="landscape"/>
        </w:sectPr>
      </w:pPr>
    </w:p>
    <w:bookmarkEnd w:id="15"/>
    <w:bookmarkEnd w:id="14"/>
    <w:bookmarkStart w:name="block-21794075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da2c331-4368-40e6-87c7-0fbbc56d7cc2" w:id="17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 (в 2 частях), 6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bookmarkEnd w:id="17"/>
      <w:r>
        <w:rPr>
          <w:sz w:val="28"/>
        </w:rPr>
        <w:br/>
      </w:r>
      <w:bookmarkStart w:name="dda2c331-4368-40e6-87c7-0fbbc56d7cc2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6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bookmarkEnd w:id="18"/>
      <w:r>
        <w:rPr>
          <w:sz w:val="28"/>
        </w:rPr>
        <w:br/>
      </w:r>
      <w:bookmarkStart w:name="dda2c331-4368-40e6-87c7-0fbbc56d7cc2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7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bookmarkEnd w:id="19"/>
      <w:r>
        <w:rPr>
          <w:sz w:val="28"/>
        </w:rPr>
        <w:br/>
      </w:r>
      <w:bookmarkStart w:name="dda2c331-4368-40e6-87c7-0fbbc56d7cc2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7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bookmarkEnd w:id="20"/>
      <w:r>
        <w:rPr>
          <w:sz w:val="28"/>
        </w:rPr>
        <w:br/>
      </w:r>
      <w:bookmarkStart w:name="dda2c331-4368-40e6-87c7-0fbbc56d7cc2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9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bookmarkEnd w:id="21"/>
      <w:r>
        <w:rPr>
          <w:sz w:val="28"/>
        </w:rPr>
        <w:br/>
      </w:r>
      <w:bookmarkStart w:name="dda2c331-4368-40e6-87c7-0fbbc56d7cc2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9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bookmarkEnd w:id="22"/>
      <w:r>
        <w:rPr>
          <w:sz w:val="28"/>
        </w:rPr>
        <w:br/>
      </w:r>
      <w:bookmarkStart w:name="dda2c331-4368-40e6-87c7-0fbbc56d7cc2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8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bookmarkEnd w:id="23"/>
      <w:r>
        <w:rPr>
          <w:sz w:val="28"/>
        </w:rPr>
        <w:br/>
      </w:r>
      <w:bookmarkStart w:name="dda2c331-4368-40e6-87c7-0fbbc56d7cc2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8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bookmarkEnd w:id="2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794075" w:id="25"/>
    <w:p>
      <w:pPr>
        <w:sectPr>
          <w:pgSz w:w="11906" w:h="16383" w:orient="portrait"/>
        </w:sectPr>
      </w:pPr>
    </w:p>
    <w:bookmarkEnd w:id="25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