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318728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МР "Сулейман-Стальский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"Асаликентская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Камилова М.Э.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Баламетова Т.З.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 55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3082824)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с. Асаликент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2023-2024 уч.г.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3187286" w:id="5"/>
    <w:p>
      <w:pPr>
        <w:sectPr>
          <w:pgSz w:w="11906" w:h="16383" w:orient="portrait"/>
        </w:sectPr>
      </w:pPr>
    </w:p>
    <w:bookmarkEnd w:id="5"/>
    <w:bookmarkEnd w:id="0"/>
    <w:bookmarkStart w:name="block-2318728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23187285" w:id="7"/>
    <w:p>
      <w:pPr>
        <w:sectPr>
          <w:pgSz w:w="11906" w:h="16383" w:orient="portrait"/>
        </w:sectPr>
      </w:pPr>
    </w:p>
    <w:bookmarkEnd w:id="7"/>
    <w:bookmarkEnd w:id="6"/>
    <w:bookmarkStart w:name="block-23187288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23187288" w:id="9"/>
    <w:p>
      <w:pPr>
        <w:sectPr>
          <w:pgSz w:w="11906" w:h="16383" w:orient="portrait"/>
        </w:sectPr>
      </w:pPr>
    </w:p>
    <w:bookmarkEnd w:id="9"/>
    <w:bookmarkEnd w:id="8"/>
    <w:bookmarkStart w:name="block-23187289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23187289" w:id="11"/>
    <w:p>
      <w:pPr>
        <w:sectPr>
          <w:pgSz w:w="11906" w:h="16383" w:orient="portrait"/>
        </w:sectPr>
      </w:pPr>
    </w:p>
    <w:bookmarkEnd w:id="11"/>
    <w:bookmarkEnd w:id="10"/>
    <w:bookmarkStart w:name="block-23187287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187287" w:id="13"/>
    <w:p>
      <w:pPr>
        <w:sectPr>
          <w:pgSz w:w="16383" w:h="11906" w:orient="landscape"/>
        </w:sectPr>
      </w:pPr>
    </w:p>
    <w:bookmarkEnd w:id="13"/>
    <w:bookmarkEnd w:id="12"/>
    <w:bookmarkStart w:name="block-2318729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187292" w:id="15"/>
    <w:p>
      <w:pPr>
        <w:sectPr>
          <w:pgSz w:w="16383" w:h="11906" w:orient="landscape"/>
        </w:sectPr>
      </w:pPr>
    </w:p>
    <w:bookmarkEnd w:id="15"/>
    <w:bookmarkEnd w:id="14"/>
    <w:bookmarkStart w:name="block-2318729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7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2 класс/ Плешаков А.А.,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7242d94d-e1f1-4df7-9b61-f04a247942f3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2 класс/ Плешаков А.А., Новицкая М.Ю.,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3 класс/ Плешаков А.А.,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7242d94d-e1f1-4df7-9b61-f04a247942f3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7242d94d-e1f1-4df7-9b61-f04a247942f3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7242d94d-e1f1-4df7-9b61-f04a247942f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7242d94d-e1f1-4df7-9b61-f04a247942f3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187291" w:id="24"/>
    <w:p>
      <w:pPr>
        <w:sectPr>
          <w:pgSz w:w="11906" w:h="16383" w:orient="portrait"/>
        </w:sectPr>
      </w:pPr>
    </w:p>
    <w:bookmarkEnd w:id="24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