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319836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cb9eec2-6d9c-4e95-acb9-9498587751c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073d317b-81fc-4ac3-a061-7cbe7a0b5262" w:id="2"/>
      <w:r>
        <w:rPr>
          <w:rFonts w:ascii="Times New Roman" w:hAnsi="Times New Roman"/>
          <w:b/>
          <w:i w:val="false"/>
          <w:color w:val="000000"/>
          <w:sz w:val="28"/>
        </w:rPr>
        <w:t>МР "Сулейман-Стальский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"Асаликентская ООШ"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Камилова М.Э.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Баламетова Т.З.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55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3084227)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ea9f8b93-ec0a-46f1-b121-7d755706d3f8" w:id="3"/>
      <w:r>
        <w:rPr>
          <w:rFonts w:ascii="Times New Roman" w:hAnsi="Times New Roman"/>
          <w:b/>
          <w:i w:val="false"/>
          <w:color w:val="000000"/>
          <w:sz w:val="28"/>
        </w:rPr>
        <w:t>с.Асаликент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bc60fee5-3ea2-4a72-978d-d6513b1fb57a" w:id="4"/>
      <w:r>
        <w:rPr>
          <w:rFonts w:ascii="Times New Roman" w:hAnsi="Times New Roman"/>
          <w:b/>
          <w:i w:val="false"/>
          <w:color w:val="000000"/>
          <w:sz w:val="28"/>
        </w:rPr>
        <w:t>2023-2024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3198368" w:id="5"/>
    <w:p>
      <w:pPr>
        <w:sectPr>
          <w:pgSz w:w="11906" w:h="16383" w:orient="portrait"/>
        </w:sectPr>
      </w:pPr>
    </w:p>
    <w:bookmarkEnd w:id="5"/>
    <w:bookmarkEnd w:id="0"/>
    <w:bookmarkStart w:name="block-2319836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23198369" w:id="7"/>
    <w:p>
      <w:pPr>
        <w:sectPr>
          <w:pgSz w:w="11906" w:h="16383" w:orient="portrait"/>
        </w:sectPr>
      </w:pPr>
    </w:p>
    <w:bookmarkEnd w:id="7"/>
    <w:bookmarkEnd w:id="6"/>
    <w:bookmarkStart w:name="block-23198370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23198370" w:id="9"/>
    <w:p>
      <w:pPr>
        <w:sectPr>
          <w:pgSz w:w="11906" w:h="16383" w:orient="portrait"/>
        </w:sectPr>
      </w:pPr>
    </w:p>
    <w:bookmarkEnd w:id="9"/>
    <w:bookmarkEnd w:id="8"/>
    <w:bookmarkStart w:name="block-23198371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12"/>
      <w:bookmarkEnd w:id="12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23198371" w:id="13"/>
    <w:p>
      <w:pPr>
        <w:sectPr>
          <w:pgSz w:w="11906" w:h="16383" w:orient="portrait"/>
        </w:sectPr>
      </w:pPr>
    </w:p>
    <w:bookmarkEnd w:id="13"/>
    <w:bookmarkEnd w:id="10"/>
    <w:bookmarkStart w:name="block-23198372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6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5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9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6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3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3198372" w:id="15"/>
    <w:p>
      <w:pPr>
        <w:sectPr>
          <w:pgSz w:w="16383" w:h="11906" w:orient="landscape"/>
        </w:sectPr>
      </w:pPr>
    </w:p>
    <w:bookmarkEnd w:id="15"/>
    <w:bookmarkEnd w:id="14"/>
    <w:bookmarkStart w:name="block-23198373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9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3198373" w:id="17"/>
    <w:p>
      <w:pPr>
        <w:sectPr>
          <w:pgSz w:w="16383" w:h="11906" w:orient="landscape"/>
        </w:sectPr>
      </w:pPr>
    </w:p>
    <w:bookmarkEnd w:id="17"/>
    <w:bookmarkEnd w:id="16"/>
    <w:bookmarkStart w:name="block-23198374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d4d2a67-5837-4252-b43a-95aa3f3876a6" w:id="19"/>
      <w:r>
        <w:rPr>
          <w:rFonts w:ascii="Times New Roman" w:hAnsi="Times New Roman"/>
          <w:b w:val="false"/>
          <w:i w:val="false"/>
          <w:color w:val="000000"/>
          <w:sz w:val="28"/>
        </w:rPr>
        <w:t>• Музыка (в 2 частях), 2 класс/ Алеев В.В., Кичак Т.Н., Общество с ограниченной ответственностью «ДРОФА»;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0d4d2a67-5837-4252-b43a-95aa3f3876a6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 (в 2 частях), 3 класс/ Алеев В.В., Кичак Т.Н., Общество с ограниченной ответственностью «ДРОФА»;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0d4d2a67-5837-4252-b43a-95aa3f3876a6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 (в 2 частях), 4 класс/ Алеев В.В., Общество с ограниченной ответственностью «ДРОФА»; Акционерное общество «Издательство «Просвещение»</w:t>
      </w:r>
      <w:bookmarkEnd w:id="2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3198374" w:id="22"/>
    <w:p>
      <w:pPr>
        <w:sectPr>
          <w:pgSz w:w="11906" w:h="16383" w:orient="portrait"/>
        </w:sectPr>
      </w:pPr>
    </w:p>
    <w:bookmarkEnd w:id="22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2ea4" Type="http://schemas.openxmlformats.org/officeDocument/2006/relationships/hyperlink" Id="rId34"/>
    <Relationship TargetMode="External" Target="https://m.edsoo.ru/7f412ea4" Type="http://schemas.openxmlformats.org/officeDocument/2006/relationships/hyperlink" Id="rId35"/>
    <Relationship TargetMode="External" Target="https://m.edsoo.ru/7f412ea4" Type="http://schemas.openxmlformats.org/officeDocument/2006/relationships/hyperlink" Id="rId36"/>
    <Relationship TargetMode="External" Target="https://m.edsoo.ru/7f412ea4" Type="http://schemas.openxmlformats.org/officeDocument/2006/relationships/hyperlink" Id="rId37"/>
    <Relationship TargetMode="External" Target="https://m.edsoo.ru/7f412ea4" Type="http://schemas.openxmlformats.org/officeDocument/2006/relationships/hyperlink" Id="rId38"/>
    <Relationship TargetMode="External" Target="https://m.edsoo.ru/7f412ea4" Type="http://schemas.openxmlformats.org/officeDocument/2006/relationships/hyperlink" Id="rId39"/>
    <Relationship TargetMode="External" Target="https://m.edsoo.ru/7f412ea4" Type="http://schemas.openxmlformats.org/officeDocument/2006/relationships/hyperlink" Id="rId40"/>
    <Relationship TargetMode="External" Target="https://m.edsoo.ru/7f412ea4" Type="http://schemas.openxmlformats.org/officeDocument/2006/relationships/hyperlink" Id="rId41"/>
    <Relationship TargetMode="External" Target="https://m.edsoo.ru/7f412ea4" Type="http://schemas.openxmlformats.org/officeDocument/2006/relationships/hyperlink" Id="rId42"/>
    <Relationship TargetMode="External" Target="https://m.edsoo.ru/7f412ea4" Type="http://schemas.openxmlformats.org/officeDocument/2006/relationships/hyperlink" Id="rId43"/>
    <Relationship TargetMode="External" Target="https://m.edsoo.ru/7f412ea4" Type="http://schemas.openxmlformats.org/officeDocument/2006/relationships/hyperlink" Id="rId44"/>
    <Relationship TargetMode="External" Target="https://m.edsoo.ru/7f412ea4" Type="http://schemas.openxmlformats.org/officeDocument/2006/relationships/hyperlink" Id="rId45"/>
    <Relationship TargetMode="External" Target="https://m.edsoo.ru/7f412ea4" Type="http://schemas.openxmlformats.org/officeDocument/2006/relationships/hyperlink" Id="rId46"/>
    <Relationship TargetMode="External" Target="https://m.edsoo.ru/7f412ea4" Type="http://schemas.openxmlformats.org/officeDocument/2006/relationships/hyperlink" Id="rId47"/>
    <Relationship TargetMode="External" Target="https://m.edsoo.ru/7f412ea4" Type="http://schemas.openxmlformats.org/officeDocument/2006/relationships/hyperlink" Id="rId48"/>
    <Relationship TargetMode="External" Target="https://m.edsoo.ru/7f412ea4" Type="http://schemas.openxmlformats.org/officeDocument/2006/relationships/hyperlink" Id="rId49"/>
    <Relationship TargetMode="External" Target="https://m.edsoo.ru/7f412ea4" Type="http://schemas.openxmlformats.org/officeDocument/2006/relationships/hyperlink" Id="rId50"/>
    <Relationship TargetMode="External" Target="https://m.edsoo.ru/7f412ea4" Type="http://schemas.openxmlformats.org/officeDocument/2006/relationships/hyperlink" Id="rId51"/>
    <Relationship TargetMode="External" Target="https://m.edsoo.ru/7f412ea4" Type="http://schemas.openxmlformats.org/officeDocument/2006/relationships/hyperlink" Id="rId52"/>
    <Relationship TargetMode="External" Target="https://m.edsoo.ru/7f412ea4" Type="http://schemas.openxmlformats.org/officeDocument/2006/relationships/hyperlink" Id="rId53"/>
    <Relationship TargetMode="External" Target="https://m.edsoo.ru/7f412ea4" Type="http://schemas.openxmlformats.org/officeDocument/2006/relationships/hyperlink" Id="rId54"/>
    <Relationship TargetMode="External" Target="https://m.edsoo.ru/7f412ea4" Type="http://schemas.openxmlformats.org/officeDocument/2006/relationships/hyperlink" Id="rId55"/>
    <Relationship TargetMode="External" Target="https://m.edsoo.ru/7f412ea4" Type="http://schemas.openxmlformats.org/officeDocument/2006/relationships/hyperlink" Id="rId56"/>
    <Relationship TargetMode="External" Target="https://m.edsoo.ru/7f412ea4" Type="http://schemas.openxmlformats.org/officeDocument/2006/relationships/hyperlink" Id="rId57"/>
    <Relationship TargetMode="External" Target="https://m.edsoo.ru/7f412ea4" Type="http://schemas.openxmlformats.org/officeDocument/2006/relationships/hyperlink" Id="rId58"/>
    <Relationship TargetMode="External" Target="https://m.edsoo.ru/7f412ea4" Type="http://schemas.openxmlformats.org/officeDocument/2006/relationships/hyperlink" Id="rId59"/>
    <Relationship TargetMode="External" Target="https://m.edsoo.ru/7f412ea4" Type="http://schemas.openxmlformats.org/officeDocument/2006/relationships/hyperlink" Id="rId60"/>
    <Relationship TargetMode="External" Target="https://m.edsoo.ru/7f412ea4" Type="http://schemas.openxmlformats.org/officeDocument/2006/relationships/hyperlink" Id="rId61"/>
    <Relationship TargetMode="External" Target="https://m.edsoo.ru/f5e9668a" Type="http://schemas.openxmlformats.org/officeDocument/2006/relationships/hyperlink" Id="rId62"/>
    <Relationship TargetMode="External" Target="https://m.edsoo.ru/f5e92d78" Type="http://schemas.openxmlformats.org/officeDocument/2006/relationships/hyperlink" Id="rId63"/>
    <Relationship TargetMode="External" Target="https://m.edsoo.ru/f5e946aa" Type="http://schemas.openxmlformats.org/officeDocument/2006/relationships/hyperlink" Id="rId64"/>
    <Relationship TargetMode="External" Target="https://m.edsoo.ru/f5e96b94" Type="http://schemas.openxmlformats.org/officeDocument/2006/relationships/hyperlink" Id="rId65"/>
    <Relationship TargetMode="External" Target="https://m.edsoo.ru/f5e92bb6" Type="http://schemas.openxmlformats.org/officeDocument/2006/relationships/hyperlink" Id="rId66"/>
    <Relationship TargetMode="External" Target="https://m.edsoo.ru/f5e986ce" Type="http://schemas.openxmlformats.org/officeDocument/2006/relationships/hyperlink" Id="rId67"/>
    <Relationship TargetMode="External" Target="https://m.edsoo.ru/f2a35116" Type="http://schemas.openxmlformats.org/officeDocument/2006/relationships/hyperlink" Id="rId68"/>
    <Relationship TargetMode="External" Target="https://m.edsoo.ru/f5e99484" Type="http://schemas.openxmlformats.org/officeDocument/2006/relationships/hyperlink" Id="rId69"/>
    <Relationship TargetMode="External" Target="https://m.edsoo.ru/f5e98bb0" Type="http://schemas.openxmlformats.org/officeDocument/2006/relationships/hyperlink" Id="rId70"/>
    <Relationship TargetMode="External" Target="https://m.edsoo.ru/f5e942cc" Type="http://schemas.openxmlformats.org/officeDocument/2006/relationships/hyperlink" Id="rId71"/>
    <Relationship TargetMode="External" Target="https://m.edsoo.ru/f5e99ad8" Type="http://schemas.openxmlformats.org/officeDocument/2006/relationships/hyperlink" Id="rId72"/>
    <Relationship TargetMode="External" Target="https://m.edsoo.ru/f5e98962" Type="http://schemas.openxmlformats.org/officeDocument/2006/relationships/hyperlink" Id="rId73"/>
    <Relationship TargetMode="External" Target="https://m.edsoo.ru/f5e93f52" Type="http://schemas.openxmlformats.org/officeDocument/2006/relationships/hyperlink" Id="rId74"/>
    <Relationship TargetMode="External" Target="https://m.edsoo.ru/f5e96e50" Type="http://schemas.openxmlformats.org/officeDocument/2006/relationships/hyperlink" Id="rId75"/>
    <Relationship TargetMode="External" Target="https://m.edsoo.ru/f5e98d86" Type="http://schemas.openxmlformats.org/officeDocument/2006/relationships/hyperlink" Id="rId76"/>
    <Relationship TargetMode="External" Target="https://m.edsoo.ru/f5e95050" Type="http://schemas.openxmlformats.org/officeDocument/2006/relationships/hyperlink" Id="rId77"/>
    <Relationship TargetMode="External" Target="https://m.edsoo.ru/f5e9a154" Type="http://schemas.openxmlformats.org/officeDocument/2006/relationships/hyperlink" Id="rId7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