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18207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60646c2-889a-4569-8575-2a8bf8f7bf01"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4fc4b3a-950c-4903-a83a-e28a6ceb6a1b" w:id="2"/>
      <w:r>
        <w:rPr>
          <w:rFonts w:ascii="Times New Roman" w:hAnsi="Times New Roman"/>
          <w:b/>
          <w:i w:val="false"/>
          <w:color w:val="000000"/>
          <w:sz w:val="28"/>
        </w:rPr>
        <w:t>МР "Сулейман-Стальский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"Асаликентская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Камилова М.Э.</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Баламетова Т.З.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3082180)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efb4b3f-b311-4243-8bdc-9c68fbe3f27d" w:id="3"/>
      <w:r>
        <w:rPr>
          <w:rFonts w:ascii="Times New Roman" w:hAnsi="Times New Roman"/>
          <w:b/>
          <w:i w:val="false"/>
          <w:color w:val="000000"/>
          <w:sz w:val="28"/>
        </w:rPr>
        <w:t>с.Асаликент</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2023-2024 уч.г.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182078" w:id="5"/>
    <w:p>
      <w:pPr>
        <w:sectPr>
          <w:pgSz w:w="11906" w:h="16383" w:orient="portrait"/>
        </w:sectPr>
      </w:pPr>
    </w:p>
    <w:bookmarkEnd w:id="5"/>
    <w:bookmarkEnd w:id="0"/>
    <w:bookmarkStart w:name="block-2318208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3182080" w:id="8"/>
    <w:p>
      <w:pPr>
        <w:sectPr>
          <w:pgSz w:w="11906" w:h="16383" w:orient="portrait"/>
        </w:sectPr>
      </w:pPr>
    </w:p>
    <w:bookmarkEnd w:id="8"/>
    <w:bookmarkEnd w:id="6"/>
    <w:bookmarkStart w:name="block-2318207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23182073" w:id="10"/>
    <w:p>
      <w:pPr>
        <w:sectPr>
          <w:pgSz w:w="11906" w:h="16383" w:orient="portrait"/>
        </w:sectPr>
      </w:pPr>
    </w:p>
    <w:bookmarkEnd w:id="10"/>
    <w:bookmarkEnd w:id="9"/>
    <w:bookmarkStart w:name="block-2318207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23182074" w:id="12"/>
    <w:p>
      <w:pPr>
        <w:sectPr>
          <w:pgSz w:w="11906" w:h="16383" w:orient="portrait"/>
        </w:sectPr>
      </w:pPr>
    </w:p>
    <w:bookmarkEnd w:id="12"/>
    <w:bookmarkEnd w:id="11"/>
    <w:bookmarkStart w:name="block-2318207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23182075" w:id="14"/>
    <w:p>
      <w:pPr>
        <w:sectPr>
          <w:pgSz w:w="16383" w:h="11906" w:orient="landscape"/>
        </w:sectPr>
      </w:pPr>
    </w:p>
    <w:bookmarkEnd w:id="14"/>
    <w:bookmarkEnd w:id="13"/>
    <w:bookmarkStart w:name="block-23182076"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182076" w:id="16"/>
    <w:p>
      <w:pPr>
        <w:sectPr>
          <w:pgSz w:w="16383" w:h="11906" w:orient="landscape"/>
        </w:sectPr>
      </w:pPr>
    </w:p>
    <w:bookmarkEnd w:id="16"/>
    <w:bookmarkEnd w:id="15"/>
    <w:bookmarkStart w:name="block-23182079"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e61753f-514e-40fe-996f-253694acfacb" w:id="18"/>
      <w:r>
        <w:rPr>
          <w:rFonts w:ascii="Times New Roman" w:hAnsi="Times New Roman"/>
          <w:b w:val="false"/>
          <w:i w:val="false"/>
          <w:color w:val="000000"/>
          <w:sz w:val="28"/>
        </w:rPr>
        <w:t>• Математика (в 2 частях), 2 класс/ Моро М.И., Бантова М.А., Бельтюкова Г.В. и другие, Акционерное общество «Издательство «Просвещение»</w:t>
      </w:r>
      <w:bookmarkEnd w:id="18"/>
      <w:r>
        <w:rPr>
          <w:sz w:val="28"/>
        </w:rPr>
        <w:br/>
      </w:r>
      <w:bookmarkStart w:name="7e61753f-514e-40fe-996f-253694acfacb" w:id="19"/>
      <w:r>
        <w:rPr>
          <w:rFonts w:ascii="Times New Roman" w:hAnsi="Times New Roman"/>
          <w:b w:val="false"/>
          <w:i w:val="false"/>
          <w:color w:val="000000"/>
          <w:sz w:val="28"/>
        </w:rPr>
        <w:t xml:space="preserve"> • Математика (в 2 частях), 3 класс/ Моро М.И., Бантова М.А., Бельтюкова Г.В. и другие, Акционерное общество «Издательство «Просвещение»</w:t>
      </w:r>
      <w:bookmarkEnd w:id="19"/>
      <w:r>
        <w:rPr>
          <w:sz w:val="28"/>
        </w:rPr>
        <w:br/>
      </w:r>
      <w:bookmarkStart w:name="7e61753f-514e-40fe-996f-253694acfacb" w:id="20"/>
      <w:r>
        <w:rPr>
          <w:rFonts w:ascii="Times New Roman" w:hAnsi="Times New Roman"/>
          <w:b w:val="false"/>
          <w:i w:val="false"/>
          <w:color w:val="000000"/>
          <w:sz w:val="28"/>
        </w:rPr>
        <w:t xml:space="preserve"> • Математика (в 2 частях), 4 класс/ Моро М.И., Бантова М.А., Бельтюкова Г.В. и другие, Акционерное общество «Издательство «Просвещение»</w:t>
      </w:r>
      <w:bookmarkEnd w:id="20"/>
      <w:r>
        <w:rPr>
          <w:sz w:val="28"/>
        </w:rPr>
        <w:br/>
      </w:r>
      <w:bookmarkStart w:name="7e61753f-514e-40fe-996f-253694acfacb" w:id="21"/>
      <w:r>
        <w:rPr>
          <w:rFonts w:ascii="Times New Roman" w:hAnsi="Times New Roman"/>
          <w:b w:val="false"/>
          <w:i w:val="false"/>
          <w:color w:val="000000"/>
          <w:sz w:val="28"/>
        </w:rPr>
        <w:t xml:space="preserve"> • Математика: 1-й класс: учебник: в 2 частях, 1 класс/ Моро М.И., Волкова С.И., Степанова С.В.,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182079" w:id="22"/>
    <w:p>
      <w:pPr>
        <w:sectPr>
          <w:pgSz w:w="11906" w:h="16383" w:orient="portrait"/>
        </w:sectPr>
      </w:pPr>
    </w:p>
    <w:bookmarkEnd w:id="22"/>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