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19166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МР "Сулейман-Стальский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"Асаликентская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Камилова М.Э.</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Баламетова Т.З.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3083373)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 xml:space="preserve">с.Асаликент </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2023-2024 уч.г.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191662" w:id="5"/>
    <w:p>
      <w:pPr>
        <w:sectPr>
          <w:pgSz w:w="11906" w:h="16383" w:orient="portrait"/>
        </w:sectPr>
      </w:pPr>
    </w:p>
    <w:bookmarkEnd w:id="5"/>
    <w:bookmarkEnd w:id="0"/>
    <w:bookmarkStart w:name="block-2319166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r>
        <w:rPr>
          <w:rFonts w:ascii="Times New Roman" w:hAnsi="Times New Roman"/>
          <w:b w:val="false"/>
          <w:i w:val="false"/>
          <w:color w:val="000000"/>
          <w:sz w:val="28"/>
        </w:rPr>
        <w:t>‌</w:t>
      </w: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23191665" w:id="8"/>
    <w:p>
      <w:pPr>
        <w:sectPr>
          <w:pgSz w:w="11906" w:h="16383" w:orient="portrait"/>
        </w:sectPr>
      </w:pPr>
    </w:p>
    <w:bookmarkEnd w:id="8"/>
    <w:bookmarkEnd w:id="6"/>
    <w:bookmarkStart w:name="block-23191663"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23191663" w:id="14"/>
    <w:p>
      <w:pPr>
        <w:sectPr>
          <w:pgSz w:w="11906" w:h="16383" w:orient="portrait"/>
        </w:sectPr>
      </w:pPr>
    </w:p>
    <w:bookmarkEnd w:id="14"/>
    <w:bookmarkEnd w:id="9"/>
    <w:bookmarkStart w:name="block-23191664"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23191664" w:id="28"/>
    <w:p>
      <w:pPr>
        <w:sectPr>
          <w:pgSz w:w="11906" w:h="16383" w:orient="portrait"/>
        </w:sectPr>
      </w:pPr>
    </w:p>
    <w:bookmarkEnd w:id="28"/>
    <w:bookmarkEnd w:id="15"/>
    <w:bookmarkStart w:name="block-23191659"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1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5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3191659" w:id="30"/>
    <w:p>
      <w:pPr>
        <w:sectPr>
          <w:pgSz w:w="16383" w:h="11906" w:orient="landscape"/>
        </w:sectPr>
      </w:pPr>
    </w:p>
    <w:bookmarkEnd w:id="30"/>
    <w:bookmarkEnd w:id="29"/>
    <w:bookmarkStart w:name="block-23191660"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4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6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83"/>
        <w:gridCol w:w="2640"/>
        <w:gridCol w:w="1206"/>
        <w:gridCol w:w="2206"/>
        <w:gridCol w:w="2346"/>
        <w:gridCol w:w="1666"/>
        <w:gridCol w:w="2847"/>
      </w:tblGrid>
      <w:tr>
        <w:trPr>
          <w:trHeight w:val="300" w:hRule="atLeast"/>
          <w:trHeight w:val="144" w:hRule="atLeast"/>
        </w:trPr>
        <w:tc>
          <w:tcPr>
            <w:tcW w:w="4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3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191660" w:id="32"/>
    <w:p>
      <w:pPr>
        <w:sectPr>
          <w:pgSz w:w="16383" w:h="11906" w:orient="landscape"/>
        </w:sectPr>
      </w:pPr>
    </w:p>
    <w:bookmarkEnd w:id="32"/>
    <w:bookmarkEnd w:id="31"/>
    <w:bookmarkStart w:name="block-23191661"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056fd23-2f41-4129-8da1-d467aa21439d" w:id="34"/>
      <w:r>
        <w:rPr>
          <w:rFonts w:ascii="Times New Roman" w:hAnsi="Times New Roman"/>
          <w:b w:val="false"/>
          <w:i w:val="false"/>
          <w:color w:val="000000"/>
          <w:sz w:val="28"/>
        </w:rPr>
        <w:t>• Физическая культура, 1-4 классы/ Лях В.И., Акционерное общество «Издательство «Просвещение»</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191661" w:id="35"/>
    <w:p>
      <w:pPr>
        <w:sectPr>
          <w:pgSz w:w="11906" w:h="16383" w:orient="portrait"/>
        </w:sectPr>
      </w:pPr>
    </w:p>
    <w:bookmarkEnd w:id="35"/>
    <w:bookmarkEnd w:id="3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